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D778C" w14:textId="696B09A2" w:rsidR="00BC18AF" w:rsidRPr="000C75BD" w:rsidRDefault="00BC18AF" w:rsidP="00BC18AF">
      <w:pPr>
        <w:pStyle w:val="ac"/>
        <w:rPr>
          <w:rFonts w:ascii="Sylfaen" w:hAnsi="Sylfaen"/>
          <w:b/>
          <w:bCs/>
          <w:lang w:val="hy-AM"/>
        </w:rPr>
      </w:pPr>
      <w:bookmarkStart w:id="0" w:name="_Hlk198301106"/>
      <w:r w:rsidRPr="000C75BD">
        <w:rPr>
          <w:rFonts w:ascii="Sylfaen" w:hAnsi="Sylfaen" w:cs="Sylfaen"/>
          <w:b/>
          <w:bCs/>
          <w:lang w:val="hy-AM"/>
        </w:rPr>
        <w:t>ՔԱՐ</w:t>
      </w:r>
      <w:r w:rsidRPr="000C75BD">
        <w:rPr>
          <w:rFonts w:ascii="Sylfaen" w:hAnsi="Sylfaen" w:cs="Arial"/>
          <w:b/>
          <w:bCs/>
          <w:lang w:val="hy-AM"/>
        </w:rPr>
        <w:t xml:space="preserve"> </w:t>
      </w:r>
      <w:r w:rsidRPr="000C75BD">
        <w:rPr>
          <w:rFonts w:ascii="Sylfaen" w:hAnsi="Sylfaen" w:cs="Sylfaen"/>
          <w:b/>
          <w:bCs/>
          <w:lang w:val="hy-AM"/>
        </w:rPr>
        <w:t>ԴԱՌԱԾ</w:t>
      </w:r>
      <w:r w:rsidRPr="000C75BD">
        <w:rPr>
          <w:rFonts w:ascii="Sylfaen" w:hAnsi="Sylfaen" w:cs="Arial"/>
          <w:b/>
          <w:bCs/>
          <w:lang w:val="hy-AM"/>
        </w:rPr>
        <w:t xml:space="preserve"> </w:t>
      </w:r>
      <w:r w:rsidRPr="000C75BD">
        <w:rPr>
          <w:rFonts w:ascii="Sylfaen" w:hAnsi="Sylfaen" w:cs="Sylfaen"/>
          <w:b/>
          <w:bCs/>
          <w:lang w:val="hy-AM"/>
        </w:rPr>
        <w:t>ՂՈՇՈՒՆԻ</w:t>
      </w:r>
      <w:r w:rsidRPr="000C75BD">
        <w:rPr>
          <w:rFonts w:ascii="Sylfaen" w:hAnsi="Sylfaen" w:cs="Arial"/>
          <w:b/>
          <w:bCs/>
          <w:lang w:val="hy-AM"/>
        </w:rPr>
        <w:t xml:space="preserve"> </w:t>
      </w:r>
      <w:r w:rsidRPr="000C75BD">
        <w:rPr>
          <w:rFonts w:ascii="Sylfaen" w:hAnsi="Sylfaen" w:cs="Sylfaen"/>
          <w:b/>
          <w:bCs/>
          <w:lang w:val="hy-AM"/>
        </w:rPr>
        <w:t xml:space="preserve">ՀԵՔԻԱԹԸ </w:t>
      </w:r>
      <w:r w:rsidRPr="000C75BD">
        <w:rPr>
          <w:rFonts w:ascii="Sylfaen" w:hAnsi="Sylfaen" w:cs="Sylfaen"/>
          <w:b/>
          <w:lang w:val="hy-AM"/>
        </w:rPr>
        <w:t xml:space="preserve">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41D01792" w14:textId="77777777" w:rsidR="00BC18AF" w:rsidRPr="000C75BD" w:rsidRDefault="00BC18AF" w:rsidP="00BC18AF">
      <w:pPr>
        <w:pStyle w:val="ac"/>
        <w:rPr>
          <w:rFonts w:ascii="Sylfaen" w:hAnsi="Sylfaen"/>
          <w:bCs/>
          <w:lang w:val="hy-AM"/>
        </w:rPr>
      </w:pPr>
    </w:p>
    <w:bookmarkEnd w:id="0"/>
    <w:p w14:paraId="11A8EE3D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</w:p>
    <w:p w14:paraId="18C843D3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ունեցել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Tahoma"/>
          <w:lang w:val="hy-AM"/>
        </w:rPr>
        <w:t>։</w:t>
      </w:r>
    </w:p>
    <w:p w14:paraId="55DEA8D4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.-- </w:t>
      </w:r>
      <w:r w:rsidRPr="000C75BD">
        <w:rPr>
          <w:rFonts w:ascii="Sylfaen" w:hAnsi="Sylfaen" w:cs="Sylfaen"/>
          <w:lang w:val="hy-AM"/>
        </w:rPr>
        <w:t>Թքավո՛ր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>:</w:t>
      </w:r>
    </w:p>
    <w:p w14:paraId="59FFA92D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անես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Tahoma"/>
          <w:lang w:val="hy-AM"/>
        </w:rPr>
        <w:t>։</w:t>
      </w:r>
    </w:p>
    <w:p w14:paraId="400A0D39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գնացել</w:t>
      </w:r>
      <w:r w:rsidRPr="000C75BD">
        <w:rPr>
          <w:rFonts w:ascii="Sylfaen" w:hAnsi="Sylfaen" w:cs="Arial"/>
          <w:lang w:val="hy-AM"/>
        </w:rPr>
        <w:t>:</w:t>
      </w:r>
    </w:p>
    <w:p w14:paraId="5CAA106F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Ընդուր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էքսի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միջնեկ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հարցրել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Դարդդ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03454C2B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անես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թքավորն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1487B8EF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վեկալել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գնացել</w:t>
      </w:r>
      <w:r w:rsidRPr="000C75BD">
        <w:rPr>
          <w:rFonts w:ascii="Sylfaen" w:hAnsi="Sylfaen" w:cs="Arial"/>
          <w:lang w:val="hy-AM"/>
        </w:rPr>
        <w:t>:</w:t>
      </w:r>
    </w:p>
    <w:p w14:paraId="35CE5BDB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Ընդուցը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թքավորին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Թքավո՛ր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դարդդ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48A69F6C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անես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Tahoma"/>
          <w:lang w:val="hy-AM"/>
        </w:rPr>
        <w:t>։</w:t>
      </w:r>
    </w:p>
    <w:p w14:paraId="3B3EDB49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ասա՛</w:t>
      </w:r>
      <w:r w:rsidRPr="000C75BD">
        <w:rPr>
          <w:rFonts w:ascii="Sylfaen" w:hAnsi="Sylfaen" w:cs="Tahoma"/>
          <w:lang w:val="hy-AM"/>
        </w:rPr>
        <w:t>։</w:t>
      </w:r>
    </w:p>
    <w:p w14:paraId="756F4C51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դարմանը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գոմշի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ղդար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նուռն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 w:cs="Tahoma"/>
          <w:lang w:val="hy-AM"/>
        </w:rPr>
        <w:t>։</w:t>
      </w:r>
    </w:p>
    <w:p w14:paraId="49CFC699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աղբորտանց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գոմշու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ղդար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նուռն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ախբերը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բերես</w:t>
      </w:r>
      <w:r w:rsidRPr="000C75BD">
        <w:rPr>
          <w:rFonts w:ascii="Sylfaen" w:hAnsi="Sylfaen" w:cs="Tahoma"/>
          <w:lang w:val="hy-AM"/>
        </w:rPr>
        <w:t>։</w:t>
      </w:r>
    </w:p>
    <w:p w14:paraId="4302A922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ախրերը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չոլերով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շենլիք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ամիսը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թըմամում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էրկաթից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շինած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նռնենի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նռնենու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նուռ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ստիլ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քաղում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ամիս։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581F571D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Բերիլ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ե՞ս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նուռը</w:t>
      </w:r>
      <w:r w:rsidRPr="000C75BD">
        <w:rPr>
          <w:rFonts w:ascii="Sylfaen" w:hAnsi="Sylfaen" w:cs="Tahoma"/>
          <w:lang w:val="hy-AM"/>
        </w:rPr>
        <w:t>։</w:t>
      </w:r>
    </w:p>
    <w:p w14:paraId="455DE49A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3E17C575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Ո՞րդիան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նուռը</w:t>
      </w:r>
      <w:r w:rsidRPr="000C75BD">
        <w:rPr>
          <w:rFonts w:ascii="Sylfaen" w:hAnsi="Sylfaen" w:cs="Tahoma"/>
          <w:lang w:val="hy-AM"/>
        </w:rPr>
        <w:t>։</w:t>
      </w:r>
    </w:p>
    <w:p w14:paraId="30FEE75B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էրկաթե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նուռը</w:t>
      </w:r>
      <w:r w:rsidRPr="000C75BD">
        <w:rPr>
          <w:rFonts w:ascii="Sylfaen" w:hAnsi="Sylfaen" w:cs="Tahoma"/>
          <w:lang w:val="hy-AM"/>
        </w:rPr>
        <w:t>։</w:t>
      </w:r>
    </w:p>
    <w:p w14:paraId="3DFE5D55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ռավոտվա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ստիլ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</w:t>
      </w:r>
      <w:r w:rsidRPr="000C75BD">
        <w:rPr>
          <w:rFonts w:ascii="Sylfaen" w:hAnsi="Sylfaen" w:cs="Tahoma"/>
          <w:lang w:val="hy-AM"/>
        </w:rPr>
        <w:t>։</w:t>
      </w:r>
    </w:p>
    <w:p w14:paraId="624F6676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միջնեկ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Միջնեկ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ամսվա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ճընապար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էրկաթե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ամսվա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ճընապար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արծաթի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Արծաթի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նռնըքի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նռնըքու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նուռն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ստիլ։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պոկում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 w:cs="Tahoma"/>
          <w:lang w:val="hy-AM"/>
        </w:rPr>
        <w:t>։</w:t>
      </w:r>
    </w:p>
    <w:p w14:paraId="1B1A9BE1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Գնալն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ուրախանում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Ո՞րդի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գնացիր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նուռը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բերի՞ր</w:t>
      </w:r>
      <w:r w:rsidRPr="000C75BD">
        <w:rPr>
          <w:rFonts w:ascii="Sylfaen" w:hAnsi="Sylfaen" w:cs="Tahoma"/>
          <w:lang w:val="hy-AM"/>
        </w:rPr>
        <w:t>։</w:t>
      </w:r>
    </w:p>
    <w:p w14:paraId="66DAC680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Էրծաթե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</w:t>
      </w:r>
      <w:r w:rsidRPr="000C75BD">
        <w:rPr>
          <w:rFonts w:ascii="Sylfaen" w:hAnsi="Sylfaen" w:cs="Tahoma"/>
          <w:lang w:val="hy-AM"/>
        </w:rPr>
        <w:t>։</w:t>
      </w:r>
    </w:p>
    <w:p w14:paraId="71FE0C71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ճաշվա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ստիլ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Tahoma"/>
          <w:lang w:val="hy-AM"/>
        </w:rPr>
        <w:t>։</w:t>
      </w:r>
    </w:p>
    <w:p w14:paraId="3A303320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թավլեն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ձիանու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աջու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ըսկսեց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ձիանոնց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դնելով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կռացըրին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կոտրեց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հեծներ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սկսեց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ձախու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ղայդին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ձիանու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կռացնում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կոտրվում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ծեռտի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կապած։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միջքին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մեջքը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բրձրացավ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lastRenderedPageBreak/>
        <w:t>տակին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ղայիմ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բրձրացավ։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օրոն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մինչև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ամիս։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ամսից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ռավոտվա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էրկաթե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ճաշվա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էրծաթե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</w:t>
      </w:r>
      <w:r w:rsidRPr="000C75BD">
        <w:rPr>
          <w:rFonts w:ascii="Sylfaen" w:hAnsi="Sylfaen" w:cs="Tahoma"/>
          <w:lang w:val="hy-AM"/>
        </w:rPr>
        <w:t>։</w:t>
      </w:r>
    </w:p>
    <w:p w14:paraId="66263800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դզումը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ահագին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միտքն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կդառնամ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կըլի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633F4EFC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Անցկացավ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ահագին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շինած։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նռնըքի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նըռնըքին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գոմշու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ղդար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նուռն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բռնած։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պոկեց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խուրջինի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թայը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խուրջինը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լքցրուց։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չարդախումը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ո՛նչ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կաղնես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անես</w:t>
      </w:r>
      <w:r w:rsidRPr="000C75BD">
        <w:rPr>
          <w:rFonts w:ascii="Sylfaen" w:hAnsi="Sylfaen" w:cs="Tahoma"/>
          <w:lang w:val="hy-AM"/>
        </w:rPr>
        <w:t>։</w:t>
      </w:r>
    </w:p>
    <w:p w14:paraId="0EC60479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ուրախանում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գալը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քաշում</w:t>
      </w:r>
      <w:r w:rsidRPr="000C75BD">
        <w:rPr>
          <w:rFonts w:ascii="Sylfaen" w:hAnsi="Sylfaen" w:cs="Tahoma"/>
          <w:lang w:val="hy-AM"/>
        </w:rPr>
        <w:t>։</w:t>
      </w:r>
    </w:p>
    <w:p w14:paraId="5DA65126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Բերի՞ր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նուռը</w:t>
      </w:r>
      <w:r w:rsidRPr="000C75BD">
        <w:rPr>
          <w:rFonts w:ascii="Sylfaen" w:hAnsi="Sylfaen" w:cs="Tahoma"/>
          <w:lang w:val="hy-AM"/>
        </w:rPr>
        <w:t>։</w:t>
      </w:r>
    </w:p>
    <w:p w14:paraId="50840BAD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Բերի՛</w:t>
      </w:r>
      <w:r w:rsidRPr="000C75BD">
        <w:rPr>
          <w:rFonts w:ascii="Sylfaen" w:hAnsi="Sylfaen" w:cs="Tahoma"/>
          <w:lang w:val="hy-AM"/>
        </w:rPr>
        <w:t>։</w:t>
      </w:r>
    </w:p>
    <w:p w14:paraId="74C0C2C3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Որդի՞ան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բերիր</w:t>
      </w:r>
      <w:r w:rsidRPr="000C75BD">
        <w:rPr>
          <w:rFonts w:ascii="Sylfaen" w:hAnsi="Sylfaen" w:cs="Tahoma"/>
          <w:lang w:val="hy-AM"/>
        </w:rPr>
        <w:t>։</w:t>
      </w:r>
    </w:p>
    <w:p w14:paraId="21FCA7A8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Գնացի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դըզի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մըչվել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քառասուն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ճըմփա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դուզը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ձիավոր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ոտով։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ահագին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ամարաթի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նռնըքի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պոկեցի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</w:t>
      </w:r>
      <w:r w:rsidRPr="000C75BD">
        <w:rPr>
          <w:rFonts w:ascii="Sylfaen" w:hAnsi="Sylfaen" w:cs="Tahoma"/>
          <w:lang w:val="hy-AM"/>
        </w:rPr>
        <w:t>։</w:t>
      </w:r>
    </w:p>
    <w:p w14:paraId="74B89266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հարցընում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տեհա՞ր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Tahoma"/>
          <w:lang w:val="hy-AM"/>
        </w:rPr>
        <w:t>։</w:t>
      </w:r>
    </w:p>
    <w:p w14:paraId="67D54000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հուրի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մալաք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չարդախումը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 w:cs="Tahoma"/>
          <w:lang w:val="hy-AM"/>
        </w:rPr>
        <w:t>։</w:t>
      </w:r>
    </w:p>
    <w:p w14:paraId="7B051E08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Ուշաբը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ղոշունը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ղարկեցի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ղոշունին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չիմնուն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ղայրի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աշխարքումը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ղայդի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կբերի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խաթրու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նուռն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կարա՞ս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Tahoma"/>
          <w:lang w:val="hy-AM"/>
        </w:rPr>
        <w:t>։</w:t>
      </w:r>
    </w:p>
    <w:p w14:paraId="0E5E178A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Կարամ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բերեմ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էքսը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ընչվել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հասնում</w:t>
      </w:r>
      <w:r w:rsidRPr="000C75BD">
        <w:rPr>
          <w:rFonts w:ascii="Sylfaen" w:hAnsi="Sylfaen" w:cs="Tahoma"/>
          <w:lang w:val="hy-AM"/>
        </w:rPr>
        <w:t>։</w:t>
      </w:r>
    </w:p>
    <w:p w14:paraId="4AB9BBB6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չարդախումը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մեղք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չե՞ս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Ուշաբը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կկենա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կշինի</w:t>
      </w:r>
      <w:r w:rsidRPr="000C75BD">
        <w:rPr>
          <w:rFonts w:ascii="Sylfaen" w:hAnsi="Sylfaen" w:cs="Tahoma"/>
          <w:lang w:val="hy-AM"/>
        </w:rPr>
        <w:t>։</w:t>
      </w:r>
    </w:p>
    <w:p w14:paraId="5262FFE5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Մերա՛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տանեմ</w:t>
      </w:r>
      <w:r w:rsidRPr="000C75BD">
        <w:rPr>
          <w:rFonts w:ascii="Sylfaen" w:hAnsi="Sylfaen" w:cs="Tahoma"/>
          <w:lang w:val="hy-AM"/>
        </w:rPr>
        <w:t>։</w:t>
      </w:r>
    </w:p>
    <w:p w14:paraId="3AFFD8AC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մերա</w:t>
      </w:r>
      <w:r w:rsidRPr="000C75BD">
        <w:rPr>
          <w:rFonts w:ascii="Sylfaen" w:hAnsi="Sylfaen" w:cs="Arial"/>
          <w:lang w:val="hy-AM"/>
        </w:rPr>
        <w:t xml:space="preserve">»,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Tahoma"/>
          <w:lang w:val="hy-AM"/>
        </w:rPr>
        <w:t>։</w:t>
      </w:r>
    </w:p>
    <w:p w14:paraId="04280838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է՛ն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Ուշաբը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դարձրել</w:t>
      </w:r>
      <w:r w:rsidRPr="000C75BD">
        <w:rPr>
          <w:rFonts w:ascii="Sylfaen" w:hAnsi="Sylfaen" w:cs="Tahoma"/>
          <w:lang w:val="hy-AM"/>
        </w:rPr>
        <w:t>։</w:t>
      </w:r>
    </w:p>
    <w:p w14:paraId="0ECFF5A2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Եփոր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ճըտովը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ճտովը։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պըչպըչորում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տղեն՝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 w:cs="Tahoma"/>
          <w:lang w:val="hy-AM"/>
        </w:rPr>
        <w:t>։</w:t>
      </w:r>
    </w:p>
    <w:p w14:paraId="5B0EFE8C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տանելն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դժար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Ուշապը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տապ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ընչվել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էքուց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վեկկենա։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կիմանամ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կենդանանա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կքնի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կասեմ</w:t>
      </w:r>
      <w:r w:rsidRPr="000C75BD">
        <w:rPr>
          <w:rFonts w:ascii="Sylfaen" w:hAnsi="Sylfaen" w:cs="Tahoma"/>
          <w:lang w:val="hy-AM"/>
        </w:rPr>
        <w:t>։</w:t>
      </w:r>
    </w:p>
    <w:p w14:paraId="694831A0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տապ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Ուշաբը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Tahoma"/>
          <w:lang w:val="hy-AM"/>
        </w:rPr>
        <w:t>։</w:t>
      </w:r>
    </w:p>
    <w:p w14:paraId="11A4AF21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Ուշապին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ֆոքուդ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անցկացնեմ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Tahoma"/>
          <w:lang w:val="hy-AM"/>
        </w:rPr>
        <w:t>։</w:t>
      </w:r>
    </w:p>
    <w:p w14:paraId="75DF3CF5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Ուշապն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կողքը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վարազ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վարազի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ղութիկ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ղութումը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ծտերն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վարազին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թվանքի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լուլեն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շեռովը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մխած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պըտի</w:t>
      </w:r>
      <w:r w:rsidRPr="000C75BD">
        <w:rPr>
          <w:rFonts w:ascii="Sylfaen" w:hAnsi="Sylfaen" w:cs="Tahoma"/>
          <w:lang w:val="hy-AM"/>
        </w:rPr>
        <w:t>։</w:t>
      </w:r>
    </w:p>
    <w:p w14:paraId="10327725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մխի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հարցնում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Tahoma"/>
          <w:lang w:val="hy-AM"/>
        </w:rPr>
        <w:t>։</w:t>
      </w:r>
    </w:p>
    <w:p w14:paraId="7B118EE5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Ֆլան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ղոնդաղսազ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մխի</w:t>
      </w:r>
      <w:r w:rsidRPr="000C75BD">
        <w:rPr>
          <w:rFonts w:ascii="Sylfaen" w:hAnsi="Sylfaen" w:cs="Tahoma"/>
          <w:lang w:val="hy-AM"/>
        </w:rPr>
        <w:t>։</w:t>
      </w:r>
    </w:p>
    <w:p w14:paraId="6BA3D9D4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շռում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շեռը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շռում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շեռը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լցվում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մեչը</w:t>
      </w:r>
      <w:r w:rsidRPr="000C75BD">
        <w:rPr>
          <w:rFonts w:ascii="Sylfaen" w:hAnsi="Sylfaen" w:cs="Tahoma"/>
          <w:lang w:val="hy-AM"/>
        </w:rPr>
        <w:t>։</w:t>
      </w:r>
    </w:p>
    <w:p w14:paraId="07E896ED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սաղանալու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իլլաճ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կա՞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պտին</w:t>
      </w:r>
      <w:r w:rsidRPr="000C75BD">
        <w:rPr>
          <w:rFonts w:ascii="Sylfaen" w:hAnsi="Sylfaen" w:cs="Tahoma"/>
          <w:lang w:val="hy-AM"/>
        </w:rPr>
        <w:t>։</w:t>
      </w:r>
    </w:p>
    <w:p w14:paraId="00F2ADC9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Դևն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գավումը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անմահական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ջրիցը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մատըդ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թաթախ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քսես՝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կկենդանանան</w:t>
      </w:r>
      <w:r w:rsidRPr="000C75BD">
        <w:rPr>
          <w:rFonts w:ascii="Sylfaen" w:hAnsi="Sylfaen" w:cs="Tahoma"/>
          <w:lang w:val="hy-AM"/>
        </w:rPr>
        <w:t>։</w:t>
      </w:r>
    </w:p>
    <w:p w14:paraId="7901A785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հանգամանքները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մեկ֊մեկ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պատմեց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շեռը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անմահական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պահեց</w:t>
      </w:r>
      <w:r w:rsidRPr="000C75BD">
        <w:rPr>
          <w:rFonts w:ascii="Sylfaen" w:hAnsi="Sylfaen" w:cs="Tahoma"/>
          <w:lang w:val="hy-AM"/>
        </w:rPr>
        <w:t>։</w:t>
      </w:r>
    </w:p>
    <w:p w14:paraId="4F849FAA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շեռը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նշանց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ղոնդաղսազի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շեռովը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թվանք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մխե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 w:cs="Tahoma"/>
          <w:lang w:val="hy-AM"/>
        </w:rPr>
        <w:t>։</w:t>
      </w:r>
    </w:p>
    <w:p w14:paraId="2DEE1600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Ղոնդաղսազն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կանես՝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կշինեմ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կմնա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անշինել</w:t>
      </w:r>
      <w:r w:rsidRPr="000C75BD">
        <w:rPr>
          <w:rFonts w:ascii="Sylfaen" w:hAnsi="Sylfaen" w:cs="Tahoma"/>
          <w:lang w:val="hy-AM"/>
        </w:rPr>
        <w:t>։</w:t>
      </w:r>
    </w:p>
    <w:p w14:paraId="21CEBE4A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Ասա՜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կանեմ</w:t>
      </w:r>
      <w:r w:rsidRPr="000C75BD">
        <w:rPr>
          <w:rFonts w:ascii="Sylfaen" w:hAnsi="Sylfaen" w:cs="Tahoma"/>
          <w:lang w:val="hy-AM"/>
        </w:rPr>
        <w:t>։</w:t>
      </w:r>
    </w:p>
    <w:p w14:paraId="1366F0E1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Ե՛ս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էրինջ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կմորթեմ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կածեմ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կեփեմ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շնչումն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թվանքը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կշինեմ։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ջղացաքարը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կշինեմ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կերթաս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վարազին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կսպանես</w:t>
      </w:r>
      <w:r w:rsidRPr="000C75BD">
        <w:rPr>
          <w:rFonts w:ascii="Sylfaen" w:hAnsi="Sylfaen" w:cs="Tahoma"/>
          <w:lang w:val="hy-AM"/>
        </w:rPr>
        <w:t>։</w:t>
      </w:r>
    </w:p>
    <w:p w14:paraId="6F33B2F7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ասավ։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Լա՛վ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մորթե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տենանք</w:t>
      </w:r>
      <w:r w:rsidRPr="000C75BD">
        <w:rPr>
          <w:rFonts w:ascii="Sylfaen" w:hAnsi="Sylfaen" w:cs="Tahoma"/>
          <w:lang w:val="hy-AM"/>
        </w:rPr>
        <w:t>։</w:t>
      </w:r>
    </w:p>
    <w:p w14:paraId="2D6595A8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Ղոնդաղսազը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էրինջ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մորթեց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էփեց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շնչովը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ջաղացաքարը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շունչ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ամպի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Tahoma"/>
          <w:lang w:val="hy-AM"/>
        </w:rPr>
        <w:t>։</w:t>
      </w:r>
    </w:p>
    <w:p w14:paraId="2D2B2579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Ղոնդաղսազը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թվանքը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մխեց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ո՛ր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Ուշապը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վարազի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քարափի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վարազը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քարափի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էրեսը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քարափը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թվանքը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տրաքեց՝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ճըկատի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վարազը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վարազին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ճղեց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ղութիկը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ղութիկը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Ուշապի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շունչն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խոսա</w:t>
      </w:r>
      <w:r w:rsidRPr="000C75BD">
        <w:rPr>
          <w:rFonts w:ascii="Sylfaen" w:hAnsi="Sylfaen" w:cs="Tahoma"/>
          <w:lang w:val="hy-AM"/>
        </w:rPr>
        <w:t>։</w:t>
      </w:r>
    </w:p>
    <w:p w14:paraId="6B496BD2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Ո՛ւշապ</w:t>
      </w:r>
      <w:r w:rsidRPr="000C75BD">
        <w:rPr>
          <w:rFonts w:ascii="Sylfaen" w:hAnsi="Sylfaen" w:cs="Tahoma"/>
          <w:lang w:val="hy-AM"/>
        </w:rPr>
        <w:t>։</w:t>
      </w:r>
    </w:p>
    <w:p w14:paraId="7ABA4176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դարձնեմ</w:t>
      </w:r>
      <w:r w:rsidRPr="000C75BD">
        <w:rPr>
          <w:rFonts w:ascii="Sylfaen" w:hAnsi="Sylfaen" w:cs="Tahoma"/>
          <w:lang w:val="hy-AM"/>
        </w:rPr>
        <w:t>։</w:t>
      </w:r>
    </w:p>
    <w:p w14:paraId="566E348A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ֆոքիդ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ա՛ռ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5CE288E5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տո՛ւր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ուտեմ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կանեմ</w:t>
      </w:r>
      <w:r w:rsidRPr="000C75BD">
        <w:rPr>
          <w:rFonts w:ascii="Sylfaen" w:hAnsi="Sylfaen" w:cs="Tahoma"/>
          <w:lang w:val="hy-AM"/>
        </w:rPr>
        <w:t>։</w:t>
      </w:r>
    </w:p>
    <w:p w14:paraId="79AA8F35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լավութինը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մնացել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անիլը</w:t>
      </w:r>
      <w:r w:rsidRPr="000C75BD">
        <w:rPr>
          <w:rFonts w:ascii="Sylfaen" w:hAnsi="Sylfaen" w:cs="Tahoma"/>
          <w:lang w:val="hy-AM"/>
        </w:rPr>
        <w:t>։</w:t>
      </w:r>
    </w:p>
    <w:p w14:paraId="1F44D22D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Tahoma"/>
          <w:lang w:val="hy-AM"/>
        </w:rPr>
        <w:t>։</w:t>
      </w:r>
    </w:p>
    <w:p w14:paraId="2E3FCDCF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Շա՜տ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դարձրել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պոկեց։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Ուշապը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սըտակեզ</w:t>
      </w:r>
      <w:r w:rsidRPr="000C75BD">
        <w:rPr>
          <w:rFonts w:ascii="Sylfaen" w:hAnsi="Sylfaen" w:cs="Tahoma"/>
          <w:lang w:val="hy-AM"/>
        </w:rPr>
        <w:t>։</w:t>
      </w:r>
    </w:p>
    <w:p w14:paraId="60C74049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Նանի՛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կեըթանք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</w:t>
      </w:r>
      <w:r w:rsidRPr="000C75BD">
        <w:rPr>
          <w:rFonts w:ascii="Sylfaen" w:hAnsi="Sylfaen" w:cs="Tahoma"/>
          <w:lang w:val="hy-AM"/>
        </w:rPr>
        <w:t>։</w:t>
      </w:r>
    </w:p>
    <w:p w14:paraId="56FA124D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Մերն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Որդի՛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պատրաստութինը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Ուշապի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վախտիցը։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Անմահական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ձեռդ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թաթախ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քսե՝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կկենդանանան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Tahoma"/>
          <w:lang w:val="hy-AM"/>
        </w:rPr>
        <w:t>։</w:t>
      </w:r>
    </w:p>
    <w:p w14:paraId="529CEF62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անկաճ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ըտենց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կենդանացան։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վեկալավ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ուրախ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 w:cs="Tahoma"/>
          <w:lang w:val="hy-AM"/>
        </w:rPr>
        <w:t>։</w:t>
      </w:r>
    </w:p>
    <w:p w14:paraId="69987384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գալներուն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վեկացավ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աղաքներուն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ուրախութենով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Քառասուն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ղոնախլղ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էլլըգին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կերան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խմեցին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ուրախացան</w:t>
      </w:r>
      <w:r w:rsidRPr="000C75BD">
        <w:rPr>
          <w:rFonts w:ascii="Sylfaen" w:hAnsi="Sylfaen" w:cs="Tahoma"/>
          <w:lang w:val="hy-AM"/>
        </w:rPr>
        <w:t>։</w:t>
      </w:r>
    </w:p>
    <w:p w14:paraId="189484E5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էլլըգին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Հըմիկից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ոտից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ձեռից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կառավարել</w:t>
      </w:r>
      <w:r w:rsidRPr="000C75BD">
        <w:rPr>
          <w:rFonts w:ascii="Sylfaen" w:hAnsi="Sylfaen" w:cs="Tahoma"/>
          <w:lang w:val="hy-AM"/>
        </w:rPr>
        <w:t>։</w:t>
      </w:r>
    </w:p>
    <w:p w14:paraId="14BAF4EC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նազիրի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ախեիկը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պըսակեց։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թաքավորութինը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կառավարել։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Էլլիգը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շնորհակալ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հըչկել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հըլիվորիլը</w:t>
      </w:r>
      <w:r w:rsidRPr="000C75BD">
        <w:rPr>
          <w:rFonts w:ascii="Sylfaen" w:hAnsi="Sylfaen" w:cs="Tahoma"/>
          <w:lang w:val="hy-AM"/>
        </w:rPr>
        <w:t>։</w:t>
      </w:r>
    </w:p>
    <w:p w14:paraId="6352D042" w14:textId="77777777" w:rsidR="00BC18AF" w:rsidRPr="000C75BD" w:rsidRDefault="00BC18AF" w:rsidP="00BC18A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Չարը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Tahoma"/>
          <w:lang w:val="hy-AM"/>
        </w:rPr>
        <w:t>։</w:t>
      </w:r>
    </w:p>
    <w:p w14:paraId="31741DD3" w14:textId="7B0C5B99" w:rsidR="0029620A" w:rsidRPr="00BC18AF" w:rsidRDefault="00BC18AF" w:rsidP="00BC18AF">
      <w:pPr>
        <w:rPr>
          <w:lang w:val="hy-AM"/>
        </w:rPr>
      </w:pPr>
      <w:r w:rsidRPr="000C75BD">
        <w:rPr>
          <w:rFonts w:ascii="Sylfaen" w:hAnsi="Sylfaen" w:cs="Sylfaen"/>
          <w:lang w:val="hy-AM"/>
        </w:rPr>
        <w:t>Աստծանե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լսողին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ալամ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աշխարին</w:t>
      </w:r>
      <w:r w:rsidRPr="000C75BD">
        <w:rPr>
          <w:rFonts w:ascii="Sylfaen" w:hAnsi="Sylfaen" w:cs="Tahoma"/>
          <w:lang w:val="hy-AM"/>
        </w:rPr>
        <w:t>։</w:t>
      </w:r>
    </w:p>
    <w:sectPr w:rsidR="0029620A" w:rsidRPr="00BC18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079373">
    <w:abstractNumId w:val="0"/>
  </w:num>
  <w:num w:numId="2" w16cid:durableId="1514105005">
    <w:abstractNumId w:val="1"/>
  </w:num>
  <w:num w:numId="3" w16cid:durableId="50231620">
    <w:abstractNumId w:val="2"/>
  </w:num>
  <w:num w:numId="4" w16cid:durableId="1643726812">
    <w:abstractNumId w:val="3"/>
  </w:num>
  <w:num w:numId="5" w16cid:durableId="28919036">
    <w:abstractNumId w:val="4"/>
  </w:num>
  <w:num w:numId="6" w16cid:durableId="1713649018">
    <w:abstractNumId w:val="5"/>
  </w:num>
  <w:num w:numId="7" w16cid:durableId="968897944">
    <w:abstractNumId w:val="6"/>
  </w:num>
  <w:num w:numId="8" w16cid:durableId="1543247175">
    <w:abstractNumId w:val="7"/>
  </w:num>
  <w:num w:numId="9" w16cid:durableId="1369914884">
    <w:abstractNumId w:val="8"/>
  </w:num>
  <w:num w:numId="10" w16cid:durableId="960306376">
    <w:abstractNumId w:val="9"/>
  </w:num>
  <w:num w:numId="11" w16cid:durableId="364066012">
    <w:abstractNumId w:val="10"/>
  </w:num>
  <w:num w:numId="12" w16cid:durableId="2003508266">
    <w:abstractNumId w:val="11"/>
  </w:num>
  <w:num w:numId="13" w16cid:durableId="912472985">
    <w:abstractNumId w:val="12"/>
  </w:num>
  <w:num w:numId="14" w16cid:durableId="1201363999">
    <w:abstractNumId w:val="13"/>
  </w:num>
  <w:num w:numId="15" w16cid:durableId="118837905">
    <w:abstractNumId w:val="14"/>
  </w:num>
  <w:num w:numId="16" w16cid:durableId="441849338">
    <w:abstractNumId w:val="16"/>
  </w:num>
  <w:num w:numId="17" w16cid:durableId="2093817496">
    <w:abstractNumId w:val="18"/>
  </w:num>
  <w:num w:numId="18" w16cid:durableId="474880049">
    <w:abstractNumId w:val="15"/>
  </w:num>
  <w:num w:numId="19" w16cid:durableId="12617157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B6"/>
    <w:rsid w:val="00103824"/>
    <w:rsid w:val="0029620A"/>
    <w:rsid w:val="004441ED"/>
    <w:rsid w:val="007E46A3"/>
    <w:rsid w:val="00A844B6"/>
    <w:rsid w:val="00AD08E6"/>
    <w:rsid w:val="00BC18AF"/>
    <w:rsid w:val="00D3726D"/>
    <w:rsid w:val="00E0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E9293"/>
  <w15:chartTrackingRefBased/>
  <w15:docId w15:val="{ECD9418A-B745-4DB1-B781-C3A31AC9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8AF"/>
    <w:pPr>
      <w:spacing w:after="200" w:line="276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844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4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4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4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4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4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4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4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4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44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44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44B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44B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44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44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44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44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44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84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4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844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4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844B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44B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844B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44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844B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844B6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BC18AF"/>
    <w:pPr>
      <w:spacing w:after="0" w:line="240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BC18AF"/>
    <w:rPr>
      <w:color w:val="0066CC"/>
      <w:u w:val="single"/>
    </w:rPr>
  </w:style>
  <w:style w:type="character" w:customStyle="1" w:styleId="ae">
    <w:name w:val="Сноска_"/>
    <w:basedOn w:val="a0"/>
    <w:link w:val="af"/>
    <w:rsid w:val="00BC18AF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BC18A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BC18AF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BC18AF"/>
    <w:rPr>
      <w:rFonts w:ascii="Sylfaen" w:hAnsi="Sylfaen"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BC18AF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BC18AF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BC18AF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BC18AF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BC18AF"/>
    <w:rPr>
      <w:rFonts w:ascii="Sylfaen" w:hAnsi="Sylfaen"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BC18AF"/>
    <w:rPr>
      <w:rFonts w:ascii="Sylfaen" w:hAnsi="Sylfaen"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BC18A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BC18AF"/>
    <w:rPr>
      <w:rFonts w:ascii="Sylfaen" w:hAnsi="Sylfaen"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BC18AF"/>
    <w:rPr>
      <w:rFonts w:ascii="Sylfaen" w:hAnsi="Sylfaen"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BC18A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BC18AF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BC18AF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BC18AF"/>
    <w:rPr>
      <w:rFonts w:ascii="Sylfaen" w:hAnsi="Sylfaen"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BC18AF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BC18AF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BC18AF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BC18AF"/>
    <w:rPr>
      <w:rFonts w:ascii="Sylfaen" w:hAnsi="Sylfaen"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BC18AF"/>
    <w:rPr>
      <w:rFonts w:ascii="Sylfaen" w:hAnsi="Sylfaen"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BC18AF"/>
    <w:rPr>
      <w:rFonts w:ascii="Sylfaen" w:hAnsi="Sylfaen"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BC18AF"/>
    <w:rPr>
      <w:rFonts w:ascii="Sylfaen" w:hAnsi="Sylfaen"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BC18AF"/>
    <w:rPr>
      <w:rFonts w:ascii="Sylfaen" w:hAnsi="Sylfaen"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BC18AF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BC18AF"/>
    <w:rPr>
      <w:rFonts w:ascii="Sylfaen" w:hAnsi="Sylfaen"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BC18AF"/>
    <w:rPr>
      <w:rFonts w:ascii="Gulim" w:eastAsia="Gulim" w:hAnsi="Sylfaen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BC18AF"/>
    <w:rPr>
      <w:rFonts w:ascii="Sylfaen" w:hAnsi="Sylfaen"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BC18AF"/>
    <w:rPr>
      <w:rFonts w:ascii="Sylfaen" w:hAnsi="Sylfaen"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BC18AF"/>
    <w:rPr>
      <w:rFonts w:ascii="Sylfaen" w:hAnsi="Sylfaen"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BC18AF"/>
    <w:rPr>
      <w:rFonts w:ascii="Sylfaen" w:hAnsi="Sylfaen"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BC18AF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BC18AF"/>
    <w:rPr>
      <w:rFonts w:ascii="Sylfaen" w:hAnsi="Sylfaen"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BC18AF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BC18AF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BC18AF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BC18AF"/>
    <w:rPr>
      <w:rFonts w:ascii="Sylfaen" w:hAnsi="Sylfaen"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BC18AF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BC18AF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BC18AF"/>
    <w:rPr>
      <w:rFonts w:ascii="Sylfaen" w:hAnsi="Sylfaen"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BC18AF"/>
    <w:rPr>
      <w:rFonts w:ascii="Sylfaen" w:hAnsi="Sylfaen"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BC18AF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BC18A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BC18AF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BC18AF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BC18AF"/>
    <w:rPr>
      <w:rFonts w:ascii="Sylfaen" w:hAnsi="Sylfaen"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BC18AF"/>
    <w:rPr>
      <w:rFonts w:ascii="Sylfaen" w:hAnsi="Sylfaen"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BC18AF"/>
    <w:rPr>
      <w:rFonts w:ascii="Sylfaen" w:hAnsi="Sylfaen"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BC18AF"/>
    <w:rPr>
      <w:rFonts w:ascii="Sylfaen" w:hAnsi="Sylfaen"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BC18AF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BC18AF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BC18AF"/>
    <w:rPr>
      <w:rFonts w:ascii="Sylfaen" w:hAnsi="Sylfaen"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BC18AF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BC18AF"/>
    <w:rPr>
      <w:rFonts w:ascii="Sylfaen" w:hAnsi="Sylfaen"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BC18AF"/>
    <w:rPr>
      <w:rFonts w:ascii="Sylfaen" w:hAnsi="Sylfaen"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BC18A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BC18AF"/>
    <w:rPr>
      <w:rFonts w:ascii="Sylfaen" w:hAnsi="Sylfaen"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BC18AF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BC18AF"/>
    <w:rPr>
      <w:rFonts w:ascii="Sylfaen" w:hAnsi="Sylfaen"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BC18AF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BC18AF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BC18AF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BC18AF"/>
    <w:rPr>
      <w:rFonts w:ascii="Sylfaen" w:hAnsi="Sylfaen"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BC18AF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BC18AF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BC18AF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BC18A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BC18AF"/>
    <w:rPr>
      <w:rFonts w:ascii="Sylfaen" w:hAnsi="Sylfaen"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BC18AF"/>
    <w:rPr>
      <w:rFonts w:ascii="Sylfaen" w:hAnsi="Sylfaen"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BC18AF"/>
    <w:rPr>
      <w:rFonts w:ascii="Sylfaen" w:hAnsi="Sylfaen"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BC18AF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BC18AF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BC18AF"/>
    <w:rPr>
      <w:rFonts w:ascii="Sylfaen" w:hAnsi="Sylfaen"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BC18AF"/>
    <w:rPr>
      <w:rFonts w:ascii="Sylfaen" w:hAnsi="Sylfaen"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BC18AF"/>
    <w:rPr>
      <w:rFonts w:ascii="Sylfaen" w:hAnsi="Sylfaen"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BC18AF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BC18AF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BC18AF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BC18AF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BC18AF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BC18AF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BC18AF"/>
    <w:rPr>
      <w:rFonts w:ascii="Sylfaen" w:hAnsi="Sylfaen"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BC18AF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BC18AF"/>
    <w:rPr>
      <w:rFonts w:ascii="Sylfaen" w:hAnsi="Sylfaen"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BC18AF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BC18AF"/>
    <w:rPr>
      <w:rFonts w:ascii="Sylfaen" w:hAnsi="Sylfaen"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BC18AF"/>
    <w:rPr>
      <w:rFonts w:ascii="Sylfaen" w:hAnsi="Sylfaen"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BC18AF"/>
    <w:rPr>
      <w:rFonts w:ascii="Sylfaen" w:hAnsi="Sylfaen"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BC18AF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BC18AF"/>
    <w:rPr>
      <w:rFonts w:ascii="Sylfaen" w:hAnsi="Sylfaen"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BC18AF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BC18AF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BC18AF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BC18AF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BC18AF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BC18AF"/>
    <w:rPr>
      <w:rFonts w:ascii="Sylfaen" w:hAnsi="Sylfaen"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BC18AF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BC18AF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BC18AF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BC18AF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BC18AF"/>
    <w:rPr>
      <w:rFonts w:ascii="Sylfaen" w:hAnsi="Sylfaen"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BC18AF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BC18AF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BC18AF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BC18AF"/>
    <w:rPr>
      <w:rFonts w:ascii="Sylfaen" w:hAnsi="Sylfaen"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BC18AF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BC18AF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BC18AF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BC18AF"/>
    <w:rPr>
      <w:rFonts w:ascii="Sylfaen" w:hAnsi="Sylfaen"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BC18AF"/>
    <w:rPr>
      <w:rFonts w:ascii="Sylfaen" w:hAnsi="Sylfaen"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BC18AF"/>
    <w:rPr>
      <w:rFonts w:ascii="Sylfaen" w:hAnsi="Sylfaen"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BC18AF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BC18A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BC18AF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BC18AF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BC18A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BC18AF"/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BC18AF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BC18AF"/>
    <w:pPr>
      <w:spacing w:after="0" w:line="240" w:lineRule="auto"/>
    </w:pPr>
    <w:rPr>
      <w:rFonts w:eastAsiaTheme="minorHAnsi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BC18AF"/>
    <w:rPr>
      <w:rFonts w:eastAsiaTheme="minorEastAsia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BC18AF"/>
    <w:rPr>
      <w:rFonts w:ascii="Sylfaen" w:hAnsi="Sylfaen"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BC18AF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BC18AF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BC18AF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BC18AF"/>
    <w:rPr>
      <w:rFonts w:ascii="Sylfaen" w:hAnsi="Sylfaen"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BC18AF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BC18AF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BC18AF"/>
  </w:style>
  <w:style w:type="character" w:styleId="af9">
    <w:name w:val="footnote reference"/>
    <w:basedOn w:val="a0"/>
    <w:uiPriority w:val="99"/>
    <w:semiHidden/>
    <w:unhideWhenUsed/>
    <w:rsid w:val="00BC18AF"/>
    <w:rPr>
      <w:vertAlign w:val="superscript"/>
    </w:rPr>
  </w:style>
  <w:style w:type="paragraph" w:styleId="afa">
    <w:name w:val="Normal (Web)"/>
    <w:basedOn w:val="a"/>
    <w:uiPriority w:val="99"/>
    <w:unhideWhenUsed/>
    <w:rsid w:val="00BC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BC18AF"/>
  </w:style>
  <w:style w:type="character" w:customStyle="1" w:styleId="reference-text">
    <w:name w:val="reference-text"/>
    <w:basedOn w:val="a0"/>
    <w:rsid w:val="00BC18AF"/>
  </w:style>
  <w:style w:type="character" w:customStyle="1" w:styleId="2d">
    <w:name w:val="Подпись к картинке (2)_"/>
    <w:basedOn w:val="a0"/>
    <w:link w:val="2e"/>
    <w:uiPriority w:val="99"/>
    <w:rsid w:val="00BC18AF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BC18AF"/>
    <w:rPr>
      <w:rFonts w:ascii="Sylfaen" w:hAnsi="Sylfaen"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BC18A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BC18AF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BC18AF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BC18AF"/>
    <w:rPr>
      <w:rFonts w:ascii="Sylfaen" w:hAnsi="Sylfaen"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BC18AF"/>
    <w:pPr>
      <w:widowControl w:val="0"/>
      <w:shd w:val="clear" w:color="auto" w:fill="FFFFFF"/>
      <w:spacing w:after="0" w:line="240" w:lineRule="atLeast"/>
    </w:pPr>
    <w:rPr>
      <w:rFonts w:ascii="Arial Unicode MS" w:eastAsia="Arial Unicode MS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BC18A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BC18AF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BC18AF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BC18AF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BC18AF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BC18AF"/>
    <w:rPr>
      <w:rFonts w:ascii="Sylfaen" w:eastAsia="Sylfaen" w:hAnsi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BC18AF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BC18AF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BC18AF"/>
    <w:rPr>
      <w:rFonts w:ascii="Sylfaen" w:eastAsia="Sylfaen" w:hAnsi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BC18AF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BC18AF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BC18AF"/>
    <w:rPr>
      <w:rFonts w:ascii="Sylfaen" w:eastAsia="Sylfaen" w:hAnsi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BC18AF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BC18AF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BC18AF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BC18AF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BC18AF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BC18AF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BC18AF"/>
    <w:rPr>
      <w:rFonts w:ascii="Sylfaen" w:hAnsi="Sylfaen"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BC18AF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BC18AF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BC18AF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BC18AF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BC18AF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BC18AF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BC18AF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BC18AF"/>
    <w:rPr>
      <w:rFonts w:ascii="Sylfaen" w:hAnsi="Sylfaen"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BC18A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1300</Words>
  <Characters>7410</Characters>
  <Application>Microsoft Office Word</Application>
  <DocSecurity>0</DocSecurity>
  <Lines>61</Lines>
  <Paragraphs>17</Paragraphs>
  <ScaleCrop>false</ScaleCrop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cp:lastPrinted>2025-05-16T11:18:00Z</cp:lastPrinted>
  <dcterms:created xsi:type="dcterms:W3CDTF">2025-05-16T11:17:00Z</dcterms:created>
  <dcterms:modified xsi:type="dcterms:W3CDTF">2025-05-16T11:18:00Z</dcterms:modified>
</cp:coreProperties>
</file>